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90E0" w14:textId="77777777" w:rsidR="000241AF" w:rsidRPr="00270C0D" w:rsidRDefault="000241AF" w:rsidP="00F60445">
      <w:pPr>
        <w:pStyle w:val="Ttulo2"/>
        <w:spacing w:before="0"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B59AD2B" w14:textId="77777777" w:rsidR="00193EB4" w:rsidRDefault="0078717D" w:rsidP="00F60445">
      <w:pPr>
        <w:pStyle w:val="Ttulo2"/>
        <w:spacing w:before="0"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70C0D">
        <w:rPr>
          <w:rFonts w:ascii="Arial" w:hAnsi="Arial" w:cs="Arial"/>
          <w:b/>
          <w:color w:val="auto"/>
          <w:sz w:val="20"/>
          <w:szCs w:val="20"/>
        </w:rPr>
        <w:t>FICHA DE INSCRIÇÃO</w:t>
      </w:r>
    </w:p>
    <w:p w14:paraId="0941CA94" w14:textId="3AEE199F" w:rsidR="0078717D" w:rsidRPr="00270C0D" w:rsidRDefault="00561BB2" w:rsidP="00F60445">
      <w:pPr>
        <w:pStyle w:val="Ttulo2"/>
        <w:spacing w:before="0"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PROGRAMA DE </w:t>
      </w:r>
      <w:r w:rsidR="0078717D" w:rsidRPr="00270C0D">
        <w:rPr>
          <w:rFonts w:ascii="Arial" w:hAnsi="Arial" w:cs="Arial"/>
          <w:b/>
          <w:color w:val="auto"/>
          <w:sz w:val="20"/>
          <w:szCs w:val="20"/>
        </w:rPr>
        <w:t>APERFEIÇOAMENTO CIENTÍFICO</w:t>
      </w:r>
    </w:p>
    <w:p w14:paraId="3C054424" w14:textId="77777777" w:rsidR="00540ED2" w:rsidRPr="00270C0D" w:rsidRDefault="00540ED2" w:rsidP="00F60445">
      <w:pPr>
        <w:spacing w:line="360" w:lineRule="auto"/>
        <w:rPr>
          <w:rFonts w:ascii="Arial" w:hAnsi="Arial" w:cs="Arial"/>
          <w:lang w:eastAsia="en-US"/>
        </w:rPr>
      </w:pPr>
    </w:p>
    <w:p w14:paraId="3113F1A5" w14:textId="6AF48B37" w:rsidR="00540ED2" w:rsidRPr="00270C0D" w:rsidRDefault="00540ED2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Nome do candidato: </w:t>
      </w:r>
    </w:p>
    <w:p w14:paraId="652A153D" w14:textId="428DA50E" w:rsidR="00540ED2" w:rsidRPr="00270C0D" w:rsidRDefault="00F60445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Data de nascimento: </w:t>
      </w:r>
    </w:p>
    <w:p w14:paraId="1A7DBE3F" w14:textId="4F01EF77" w:rsidR="00F60445" w:rsidRPr="00270C0D" w:rsidRDefault="00F60445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Curso de graduação: </w:t>
      </w:r>
    </w:p>
    <w:p w14:paraId="64F83EBE" w14:textId="184C78DB" w:rsidR="00C22EB5" w:rsidRPr="00270C0D" w:rsidRDefault="00C22EB5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Ano em que concluiu a graduação: </w:t>
      </w:r>
    </w:p>
    <w:p w14:paraId="228BE048" w14:textId="48C52E1E" w:rsidR="00C22EB5" w:rsidRPr="00270C0D" w:rsidRDefault="00C22EB5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Curso de Pós-Graduação cursado (se houver): </w:t>
      </w:r>
    </w:p>
    <w:p w14:paraId="6B27FB27" w14:textId="77777777" w:rsidR="00C22EB5" w:rsidRPr="00270C0D" w:rsidRDefault="00C22EB5" w:rsidP="00C22EB5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ab/>
      </w:r>
      <w:proofErr w:type="gramStart"/>
      <w:r w:rsidRPr="00270C0D">
        <w:rPr>
          <w:rFonts w:ascii="Arial" w:hAnsi="Arial" w:cs="Arial"/>
          <w:lang w:eastAsia="en-US"/>
        </w:rPr>
        <w:t xml:space="preserve">(  </w:t>
      </w:r>
      <w:proofErr w:type="gramEnd"/>
      <w:r w:rsidRPr="00270C0D">
        <w:rPr>
          <w:rFonts w:ascii="Arial" w:hAnsi="Arial" w:cs="Arial"/>
          <w:lang w:eastAsia="en-US"/>
        </w:rPr>
        <w:t xml:space="preserve"> ) </w:t>
      </w:r>
      <w:r w:rsidRPr="00270C0D">
        <w:rPr>
          <w:rFonts w:ascii="Arial" w:hAnsi="Arial" w:cs="Arial"/>
          <w:i/>
          <w:lang w:eastAsia="en-US"/>
        </w:rPr>
        <w:t>Lato Sensu</w:t>
      </w:r>
      <w:r w:rsidRPr="00270C0D">
        <w:rPr>
          <w:rFonts w:ascii="Arial" w:hAnsi="Arial" w:cs="Arial"/>
          <w:lang w:eastAsia="en-US"/>
        </w:rPr>
        <w:tab/>
        <w:t xml:space="preserve">(   ) </w:t>
      </w:r>
      <w:r w:rsidRPr="00270C0D">
        <w:rPr>
          <w:rFonts w:ascii="Arial" w:hAnsi="Arial" w:cs="Arial"/>
          <w:i/>
          <w:lang w:eastAsia="en-US"/>
        </w:rPr>
        <w:t>Stricto Sensu</w:t>
      </w:r>
    </w:p>
    <w:p w14:paraId="77DAEE91" w14:textId="77777777" w:rsidR="00C22EB5" w:rsidRPr="00270C0D" w:rsidRDefault="00C22EB5" w:rsidP="00C22EB5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ab/>
      </w:r>
      <w:proofErr w:type="gramStart"/>
      <w:r w:rsidRPr="00270C0D">
        <w:rPr>
          <w:rFonts w:ascii="Arial" w:hAnsi="Arial" w:cs="Arial"/>
          <w:lang w:eastAsia="en-US"/>
        </w:rPr>
        <w:t xml:space="preserve">(  </w:t>
      </w:r>
      <w:proofErr w:type="gramEnd"/>
      <w:r w:rsidRPr="00270C0D">
        <w:rPr>
          <w:rFonts w:ascii="Arial" w:hAnsi="Arial" w:cs="Arial"/>
          <w:lang w:eastAsia="en-US"/>
        </w:rPr>
        <w:t xml:space="preserve"> ) Em andamento </w:t>
      </w:r>
      <w:r w:rsidRPr="00270C0D">
        <w:rPr>
          <w:rFonts w:ascii="Arial" w:hAnsi="Arial" w:cs="Arial"/>
          <w:lang w:eastAsia="en-US"/>
        </w:rPr>
        <w:tab/>
        <w:t>(   ) Concluído</w:t>
      </w:r>
    </w:p>
    <w:p w14:paraId="24FF23FE" w14:textId="358E78D9" w:rsidR="00C22EB5" w:rsidRPr="00270C0D" w:rsidRDefault="00C22EB5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Telefone Residencial: </w:t>
      </w:r>
      <w:r w:rsidR="00C61F3B" w:rsidRPr="00270C0D">
        <w:rPr>
          <w:rFonts w:ascii="Arial" w:hAnsi="Arial" w:cs="Arial"/>
          <w:lang w:eastAsia="en-US"/>
        </w:rPr>
        <w:t xml:space="preserve">                            </w:t>
      </w:r>
      <w:r w:rsidR="00B93DC2" w:rsidRPr="00270C0D">
        <w:rPr>
          <w:rFonts w:ascii="Arial" w:hAnsi="Arial" w:cs="Arial"/>
          <w:lang w:eastAsia="en-US"/>
        </w:rPr>
        <w:t>Celular:</w:t>
      </w:r>
    </w:p>
    <w:p w14:paraId="6B148FBA" w14:textId="35BEEFC8" w:rsidR="00B93DC2" w:rsidRPr="00270C0D" w:rsidRDefault="00B93DC2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>E-mail:</w:t>
      </w:r>
      <w:r w:rsidR="00541BA4" w:rsidRPr="00270C0D">
        <w:rPr>
          <w:rFonts w:ascii="Arial" w:hAnsi="Arial" w:cs="Arial"/>
          <w:lang w:eastAsia="en-US"/>
        </w:rPr>
        <w:t xml:space="preserve"> </w:t>
      </w:r>
    </w:p>
    <w:p w14:paraId="0EDAC537" w14:textId="33995ADD" w:rsidR="00B93DC2" w:rsidRPr="00270C0D" w:rsidRDefault="00B93DC2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>Indique abaixo a sua opção de interesse de atuação:</w:t>
      </w:r>
    </w:p>
    <w:p w14:paraId="1D3FB0F2" w14:textId="79018D84" w:rsidR="00084AE0" w:rsidRPr="00270C0D" w:rsidRDefault="003A5A62" w:rsidP="00084AE0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  <w:r w:rsidRPr="00270C0D">
        <w:rPr>
          <w:rFonts w:ascii="Arial" w:hAnsi="Arial" w:cs="Arial"/>
        </w:rPr>
        <w:tab/>
      </w:r>
      <w:r w:rsidR="00084AE0" w:rsidRPr="00270C0D">
        <w:rPr>
          <w:rFonts w:ascii="Arial" w:hAnsi="Arial" w:cs="Arial"/>
        </w:rPr>
        <w:t>Grupo de pesquisa:</w:t>
      </w:r>
      <w:r w:rsidRPr="00270C0D">
        <w:rPr>
          <w:rFonts w:ascii="Arial" w:hAnsi="Arial" w:cs="Arial"/>
        </w:rPr>
        <w:t xml:space="preserve"> </w:t>
      </w:r>
    </w:p>
    <w:p w14:paraId="0483DC2F" w14:textId="4B9EF431" w:rsidR="00084AE0" w:rsidRPr="00270C0D" w:rsidRDefault="003A5A62" w:rsidP="00084AE0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  <w:r w:rsidRPr="00270C0D">
        <w:rPr>
          <w:rFonts w:ascii="Arial" w:hAnsi="Arial" w:cs="Arial"/>
        </w:rPr>
        <w:tab/>
      </w:r>
      <w:r w:rsidR="00084AE0" w:rsidRPr="00270C0D">
        <w:rPr>
          <w:rFonts w:ascii="Arial" w:hAnsi="Arial" w:cs="Arial"/>
        </w:rPr>
        <w:t>Linha de pesquisa:</w:t>
      </w:r>
      <w:r w:rsidRPr="00270C0D">
        <w:rPr>
          <w:rFonts w:ascii="Arial" w:hAnsi="Arial" w:cs="Arial"/>
        </w:rPr>
        <w:t xml:space="preserve"> </w:t>
      </w:r>
    </w:p>
    <w:p w14:paraId="2F76E5D7" w14:textId="2C0AE3BA" w:rsidR="00084AE0" w:rsidRPr="00270C0D" w:rsidRDefault="003A5A62" w:rsidP="00084AE0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</w:rPr>
        <w:tab/>
      </w:r>
      <w:r w:rsidR="00084AE0" w:rsidRPr="00270C0D">
        <w:rPr>
          <w:rFonts w:ascii="Arial" w:hAnsi="Arial" w:cs="Arial"/>
        </w:rPr>
        <w:t>Projeto de Pesquisa (opcional):</w:t>
      </w:r>
      <w:r w:rsidRPr="00270C0D">
        <w:rPr>
          <w:rFonts w:ascii="Arial" w:hAnsi="Arial" w:cs="Arial"/>
        </w:rPr>
        <w:t xml:space="preserve"> </w:t>
      </w:r>
    </w:p>
    <w:p w14:paraId="79CC7F28" w14:textId="7D9900FA" w:rsidR="00B93DC2" w:rsidRPr="00270C0D" w:rsidRDefault="00B93DC2" w:rsidP="00F60445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>Indique uma segunda opção de interesse de atuação (opcional):</w:t>
      </w:r>
    </w:p>
    <w:p w14:paraId="56445F8D" w14:textId="38CF2DF0" w:rsidR="00764F90" w:rsidRPr="00270C0D" w:rsidRDefault="00764F90" w:rsidP="00764F90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270C0D">
        <w:rPr>
          <w:rFonts w:ascii="Arial" w:hAnsi="Arial" w:cs="Arial"/>
        </w:rPr>
        <w:tab/>
        <w:t xml:space="preserve">Grupo de pesquisa: </w:t>
      </w:r>
    </w:p>
    <w:p w14:paraId="18128AF4" w14:textId="7F222215" w:rsidR="00764F90" w:rsidRPr="00270C0D" w:rsidRDefault="00764F90" w:rsidP="00764F90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270C0D">
        <w:rPr>
          <w:rFonts w:ascii="Arial" w:hAnsi="Arial" w:cs="Arial"/>
        </w:rPr>
        <w:tab/>
        <w:t xml:space="preserve">Linha de pesquisa: </w:t>
      </w:r>
    </w:p>
    <w:p w14:paraId="71C7778B" w14:textId="5B826DEC" w:rsidR="00764F90" w:rsidRPr="00270C0D" w:rsidRDefault="00764F90" w:rsidP="00764F90">
      <w:pPr>
        <w:tabs>
          <w:tab w:val="left" w:pos="284"/>
        </w:tabs>
        <w:spacing w:line="360" w:lineRule="auto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</w:rPr>
        <w:tab/>
        <w:t xml:space="preserve">Projeto de Pesquisa (opcional): </w:t>
      </w:r>
    </w:p>
    <w:p w14:paraId="5508CFBB" w14:textId="77777777" w:rsidR="00C61F3B" w:rsidRPr="00270C0D" w:rsidRDefault="00B93DC2" w:rsidP="00C61F3B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r w:rsidRPr="00270C0D">
        <w:rPr>
          <w:rFonts w:ascii="Arial" w:hAnsi="Arial" w:cs="Arial"/>
          <w:lang w:eastAsia="en-US"/>
        </w:rPr>
        <w:t xml:space="preserve">Dias e turnos disponíveis para dedicar ao Aperfeiçoamento Científico: </w:t>
      </w:r>
    </w:p>
    <w:p w14:paraId="353719DE" w14:textId="2970520F" w:rsidR="00B93DC2" w:rsidRPr="00270C0D" w:rsidRDefault="00B93DC2" w:rsidP="00C61F3B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lang w:eastAsia="en-US"/>
        </w:rPr>
      </w:pPr>
      <w:proofErr w:type="gramStart"/>
      <w:r w:rsidRPr="00270C0D">
        <w:rPr>
          <w:rFonts w:ascii="Arial" w:hAnsi="Arial" w:cs="Arial"/>
          <w:lang w:eastAsia="en-US"/>
        </w:rPr>
        <w:t xml:space="preserve">(  </w:t>
      </w:r>
      <w:proofErr w:type="gramEnd"/>
      <w:r w:rsidRPr="00270C0D">
        <w:rPr>
          <w:rFonts w:ascii="Arial" w:hAnsi="Arial" w:cs="Arial"/>
          <w:lang w:eastAsia="en-US"/>
        </w:rPr>
        <w:t xml:space="preserve"> ) 08hs (   ) 10hs  (   ) 12hs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1418"/>
        <w:gridCol w:w="1275"/>
        <w:gridCol w:w="1418"/>
        <w:gridCol w:w="1276"/>
        <w:gridCol w:w="1269"/>
      </w:tblGrid>
      <w:tr w:rsidR="00A868B7" w:rsidRPr="00270C0D" w14:paraId="4B43F25B" w14:textId="77777777" w:rsidTr="00C61F3B">
        <w:trPr>
          <w:trHeight w:hRule="exact" w:val="6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28C" w14:textId="0213CD81" w:rsidR="00A868B7" w:rsidRPr="00270C0D" w:rsidRDefault="00A868B7" w:rsidP="00A868B7">
            <w:pPr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Dia da semana/turno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621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Segunda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C58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Terça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2F8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Quarta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1401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Quinta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83E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Sexta</w:t>
            </w:r>
          </w:p>
        </w:tc>
      </w:tr>
      <w:tr w:rsidR="00A868B7" w:rsidRPr="00270C0D" w14:paraId="04DF0DA1" w14:textId="77777777" w:rsidTr="00A868B7">
        <w:trPr>
          <w:trHeight w:hRule="exact"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31D" w14:textId="77777777" w:rsidR="00A868B7" w:rsidRPr="00270C0D" w:rsidRDefault="00A868B7" w:rsidP="00A868B7">
            <w:pPr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Manhã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E226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1A4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FF24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B9E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9D6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</w:tr>
      <w:tr w:rsidR="00A868B7" w:rsidRPr="00270C0D" w14:paraId="144DEF16" w14:textId="77777777" w:rsidTr="00A868B7">
        <w:trPr>
          <w:trHeight w:hRule="exact"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8684" w14:textId="77777777" w:rsidR="00A868B7" w:rsidRPr="00270C0D" w:rsidRDefault="00A868B7" w:rsidP="00A868B7">
            <w:pPr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Tarde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7C87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336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02FD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6B9E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FB7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</w:tr>
      <w:tr w:rsidR="00A868B7" w:rsidRPr="00270C0D" w14:paraId="12633089" w14:textId="77777777" w:rsidTr="00A868B7">
        <w:trPr>
          <w:trHeight w:hRule="exact"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DF5C" w14:textId="77777777" w:rsidR="00A868B7" w:rsidRPr="00270C0D" w:rsidRDefault="00A868B7" w:rsidP="00A868B7">
            <w:pPr>
              <w:rPr>
                <w:rFonts w:ascii="Arial" w:hAnsi="Arial" w:cs="Arial"/>
              </w:rPr>
            </w:pPr>
            <w:r w:rsidRPr="00270C0D">
              <w:rPr>
                <w:rFonts w:ascii="Arial" w:hAnsi="Arial" w:cs="Arial"/>
              </w:rPr>
              <w:t>Noite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8106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A4A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FAD3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E23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201" w14:textId="77777777" w:rsidR="00A868B7" w:rsidRPr="00270C0D" w:rsidRDefault="00A868B7" w:rsidP="00A868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663AFF" w14:textId="77777777" w:rsidR="000A309D" w:rsidRPr="00270C0D" w:rsidRDefault="000A309D" w:rsidP="000A309D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lang w:eastAsia="en-US"/>
        </w:rPr>
      </w:pPr>
    </w:p>
    <w:p w14:paraId="6E8CB6E2" w14:textId="0F9E0397" w:rsidR="00662293" w:rsidRPr="00270C0D" w:rsidRDefault="00DA24EC" w:rsidP="00C61F3B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270C0D">
        <w:rPr>
          <w:rFonts w:ascii="Arial" w:hAnsi="Arial" w:cs="Arial"/>
          <w:lang w:eastAsia="en-US"/>
        </w:rPr>
        <w:t xml:space="preserve">Observações: </w:t>
      </w:r>
    </w:p>
    <w:p w14:paraId="7321E876" w14:textId="385FCD13" w:rsidR="00145A84" w:rsidRPr="00270C0D" w:rsidRDefault="00145A84" w:rsidP="00145A84">
      <w:pPr>
        <w:spacing w:after="6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270C0D">
        <w:rPr>
          <w:rFonts w:ascii="Arial" w:hAnsi="Arial" w:cs="Arial"/>
          <w:highlight w:val="yellow"/>
        </w:rPr>
        <w:t>É necessário anexar a esta ficha de inscrição o histórico acadêmico da graduação com indicação da colação de grau e o currículo acadêmico/profissional no modelo Lattes (disponível em www.cnpq.br).</w:t>
      </w:r>
    </w:p>
    <w:p w14:paraId="76DFE62C" w14:textId="77777777" w:rsidR="00145A84" w:rsidRPr="00270C0D" w:rsidRDefault="00145A84" w:rsidP="00145A84">
      <w:pPr>
        <w:spacing w:after="60" w:line="360" w:lineRule="auto"/>
        <w:jc w:val="right"/>
        <w:rPr>
          <w:rFonts w:ascii="Arial" w:hAnsi="Arial" w:cs="Arial"/>
        </w:rPr>
      </w:pPr>
    </w:p>
    <w:p w14:paraId="068E0C6A" w14:textId="77777777" w:rsidR="00145A84" w:rsidRPr="00270C0D" w:rsidRDefault="00145A84" w:rsidP="00145A84">
      <w:pPr>
        <w:spacing w:after="60" w:line="360" w:lineRule="auto"/>
        <w:jc w:val="right"/>
        <w:rPr>
          <w:rFonts w:ascii="Arial" w:hAnsi="Arial" w:cs="Arial"/>
        </w:rPr>
      </w:pPr>
      <w:r w:rsidRPr="00270C0D">
        <w:rPr>
          <w:rFonts w:ascii="Arial" w:hAnsi="Arial" w:cs="Arial"/>
        </w:rPr>
        <w:t>Novo Hamburgo, .............. de ...................................... de .........</w:t>
      </w:r>
    </w:p>
    <w:p w14:paraId="127EFDAD" w14:textId="77777777" w:rsidR="00145A84" w:rsidRPr="00270C0D" w:rsidRDefault="00145A84" w:rsidP="00145A84">
      <w:pPr>
        <w:spacing w:after="60" w:line="360" w:lineRule="auto"/>
        <w:jc w:val="right"/>
        <w:rPr>
          <w:rFonts w:ascii="Arial" w:hAnsi="Arial" w:cs="Arial"/>
        </w:rPr>
      </w:pPr>
    </w:p>
    <w:p w14:paraId="56AE8558" w14:textId="77777777" w:rsidR="00662293" w:rsidRPr="00270C0D" w:rsidRDefault="00145A84" w:rsidP="00145A84">
      <w:pPr>
        <w:spacing w:after="60" w:line="360" w:lineRule="auto"/>
        <w:jc w:val="right"/>
        <w:rPr>
          <w:rFonts w:ascii="Arial" w:hAnsi="Arial" w:cs="Arial"/>
        </w:rPr>
      </w:pPr>
      <w:r w:rsidRPr="00270C0D">
        <w:rPr>
          <w:rFonts w:ascii="Arial" w:hAnsi="Arial" w:cs="Arial"/>
        </w:rPr>
        <w:t>.........................................................................</w:t>
      </w:r>
    </w:p>
    <w:p w14:paraId="2CD68E0C" w14:textId="003E5F88" w:rsidR="00145A84" w:rsidRPr="00270C0D" w:rsidRDefault="00145A84" w:rsidP="00145A84">
      <w:pPr>
        <w:spacing w:after="60" w:line="360" w:lineRule="auto"/>
        <w:jc w:val="right"/>
      </w:pPr>
      <w:r w:rsidRPr="00270C0D">
        <w:rPr>
          <w:rFonts w:ascii="Arial" w:hAnsi="Arial" w:cs="Arial"/>
        </w:rPr>
        <w:t>Assinatura do candidato (a)</w:t>
      </w:r>
      <w:r w:rsidRPr="00270C0D">
        <w:tab/>
      </w:r>
    </w:p>
    <w:sectPr w:rsidR="00145A84" w:rsidRPr="00270C0D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3F18" w14:textId="77777777" w:rsidR="00737EE4" w:rsidRDefault="00737EE4" w:rsidP="006B6404">
      <w:r>
        <w:separator/>
      </w:r>
    </w:p>
  </w:endnote>
  <w:endnote w:type="continuationSeparator" w:id="0">
    <w:p w14:paraId="761C8948" w14:textId="77777777" w:rsidR="00737EE4" w:rsidRDefault="00737EE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A733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BC0B" w14:textId="77777777" w:rsidR="00737EE4" w:rsidRDefault="00737EE4" w:rsidP="006B6404">
      <w:r>
        <w:separator/>
      </w:r>
    </w:p>
  </w:footnote>
  <w:footnote w:type="continuationSeparator" w:id="0">
    <w:p w14:paraId="382C7D1D" w14:textId="77777777" w:rsidR="00737EE4" w:rsidRDefault="00737EE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8A1F6" w14:textId="77777777" w:rsidR="00C409FD" w:rsidRDefault="0078717D" w:rsidP="001158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3BB4C5" wp14:editId="2792CF65">
          <wp:simplePos x="0" y="0"/>
          <wp:positionH relativeFrom="column">
            <wp:posOffset>-1081405</wp:posOffset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634A1376" w14:textId="77777777" w:rsidR="006B6404" w:rsidRDefault="006B6404">
    <w:pPr>
      <w:pStyle w:val="Cabealho"/>
    </w:pPr>
  </w:p>
  <w:p w14:paraId="2BD97F72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136E"/>
    <w:multiLevelType w:val="hybridMultilevel"/>
    <w:tmpl w:val="039E1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241AF"/>
    <w:rsid w:val="00084AE0"/>
    <w:rsid w:val="000A309D"/>
    <w:rsid w:val="000C4067"/>
    <w:rsid w:val="001158BE"/>
    <w:rsid w:val="00143EAB"/>
    <w:rsid w:val="00145A84"/>
    <w:rsid w:val="00150017"/>
    <w:rsid w:val="00184B6E"/>
    <w:rsid w:val="00193EB4"/>
    <w:rsid w:val="001D1A6D"/>
    <w:rsid w:val="00270C0D"/>
    <w:rsid w:val="00314897"/>
    <w:rsid w:val="003529BD"/>
    <w:rsid w:val="003A5A62"/>
    <w:rsid w:val="003E70FE"/>
    <w:rsid w:val="00404193"/>
    <w:rsid w:val="00540ED2"/>
    <w:rsid w:val="00541BA4"/>
    <w:rsid w:val="00561BB2"/>
    <w:rsid w:val="0065742C"/>
    <w:rsid w:val="00662293"/>
    <w:rsid w:val="006A3208"/>
    <w:rsid w:val="006B6404"/>
    <w:rsid w:val="00726A5A"/>
    <w:rsid w:val="00737EE4"/>
    <w:rsid w:val="0075583A"/>
    <w:rsid w:val="00764F90"/>
    <w:rsid w:val="0078717D"/>
    <w:rsid w:val="007A061E"/>
    <w:rsid w:val="007F2FBB"/>
    <w:rsid w:val="00810E81"/>
    <w:rsid w:val="008A4C69"/>
    <w:rsid w:val="0092016A"/>
    <w:rsid w:val="00A101C8"/>
    <w:rsid w:val="00A27A76"/>
    <w:rsid w:val="00A868B7"/>
    <w:rsid w:val="00AA7F98"/>
    <w:rsid w:val="00AD2C54"/>
    <w:rsid w:val="00B800B9"/>
    <w:rsid w:val="00B92EF3"/>
    <w:rsid w:val="00B93DC2"/>
    <w:rsid w:val="00C22EB5"/>
    <w:rsid w:val="00C409FD"/>
    <w:rsid w:val="00C61F3B"/>
    <w:rsid w:val="00C87E27"/>
    <w:rsid w:val="00D61B57"/>
    <w:rsid w:val="00D66FB7"/>
    <w:rsid w:val="00DA24EC"/>
    <w:rsid w:val="00E1772B"/>
    <w:rsid w:val="00E635F2"/>
    <w:rsid w:val="00E9604D"/>
    <w:rsid w:val="00F10007"/>
    <w:rsid w:val="00F60445"/>
    <w:rsid w:val="00F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DF00A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43E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71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43E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71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har"/>
    <w:qFormat/>
    <w:rsid w:val="0078717D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78717D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0ED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93D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DC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D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D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D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7191-ADED-43C5-A506-67173669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Raquel Helene Kleber</cp:lastModifiedBy>
  <cp:revision>26</cp:revision>
  <cp:lastPrinted>2019-06-14T13:04:00Z</cp:lastPrinted>
  <dcterms:created xsi:type="dcterms:W3CDTF">2019-08-13T12:57:00Z</dcterms:created>
  <dcterms:modified xsi:type="dcterms:W3CDTF">2019-10-03T14:17:00Z</dcterms:modified>
</cp:coreProperties>
</file>